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 for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sweethearts    </w:t>
      </w:r>
      <w:r>
        <w:t xml:space="preserve">   honeymoon    </w:t>
      </w:r>
      <w:r>
        <w:t xml:space="preserve">   May    </w:t>
      </w:r>
      <w:r>
        <w:t xml:space="preserve">   Schlotzskys    </w:t>
      </w:r>
      <w:r>
        <w:t xml:space="preserve">   yellowstone    </w:t>
      </w:r>
      <w:r>
        <w:t xml:space="preserve">   crow    </w:t>
      </w:r>
      <w:r>
        <w:t xml:space="preserve">   wedding    </w:t>
      </w:r>
      <w:r>
        <w:t xml:space="preserve">   union    </w:t>
      </w:r>
      <w:r>
        <w:t xml:space="preserve">   rings    </w:t>
      </w:r>
      <w:r>
        <w:t xml:space="preserve">   old    </w:t>
      </w:r>
      <w:r>
        <w:t xml:space="preserve">   new    </w:t>
      </w:r>
      <w:r>
        <w:t xml:space="preserve">   marriage    </w:t>
      </w:r>
      <w:r>
        <w:t xml:space="preserve">   love    </w:t>
      </w:r>
      <w:r>
        <w:t xml:space="preserve">   kiss    </w:t>
      </w:r>
      <w:r>
        <w:t xml:space="preserve">   joy    </w:t>
      </w:r>
      <w:r>
        <w:t xml:space="preserve">   ido    </w:t>
      </w:r>
      <w:r>
        <w:t xml:space="preserve">   happy    </w:t>
      </w:r>
      <w:r>
        <w:t xml:space="preserve">   flowers    </w:t>
      </w:r>
      <w:r>
        <w:t xml:space="preserve">   favors    </w:t>
      </w:r>
      <w:r>
        <w:t xml:space="preserve">   bells    </w:t>
      </w:r>
      <w:r>
        <w:t xml:space="preserve">   doves    </w:t>
      </w:r>
      <w:r>
        <w:t xml:space="preserve">   dancing    </w:t>
      </w:r>
      <w:r>
        <w:t xml:space="preserve">   celebrate    </w:t>
      </w:r>
      <w:r>
        <w:t xml:space="preserve">   cake    </w:t>
      </w:r>
      <w:r>
        <w:t xml:space="preserve">   borrowed    </w:t>
      </w:r>
      <w:r>
        <w:t xml:space="preserve">   blue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Love</dc:title>
  <dcterms:created xsi:type="dcterms:W3CDTF">2021-10-11T19:30:44Z</dcterms:created>
  <dcterms:modified xsi:type="dcterms:W3CDTF">2021-10-11T19:30:44Z</dcterms:modified>
</cp:coreProperties>
</file>