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Search for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bouquet    </w:t>
      </w:r>
      <w:r>
        <w:t xml:space="preserve">   wedding    </w:t>
      </w:r>
      <w:r>
        <w:t xml:space="preserve">   cake    </w:t>
      </w:r>
      <w:r>
        <w:t xml:space="preserve">   marriage    </w:t>
      </w:r>
      <w:r>
        <w:t xml:space="preserve">   heart    </w:t>
      </w:r>
      <w:r>
        <w:t xml:space="preserve">   union    </w:t>
      </w:r>
      <w:r>
        <w:t xml:space="preserve">   trust    </w:t>
      </w:r>
      <w:r>
        <w:t xml:space="preserve">   together    </w:t>
      </w:r>
      <w:r>
        <w:t xml:space="preserve">   ring    </w:t>
      </w:r>
      <w:r>
        <w:t xml:space="preserve">   happy    </w:t>
      </w:r>
      <w:r>
        <w:t xml:space="preserve">   forever    </w:t>
      </w:r>
      <w:r>
        <w:t xml:space="preserve">   love    </w:t>
      </w:r>
      <w:r>
        <w:t xml:space="preserve">   hug    </w:t>
      </w:r>
      <w:r>
        <w:t xml:space="preserve">   kiss    </w:t>
      </w:r>
      <w:r>
        <w:t xml:space="preserve">   joy    </w:t>
      </w:r>
      <w:r>
        <w:t xml:space="preserve">   vows    </w:t>
      </w:r>
      <w:r>
        <w:t xml:space="preserve">   wife    </w:t>
      </w:r>
      <w:r>
        <w:t xml:space="preserve">   husband    </w:t>
      </w:r>
      <w:r>
        <w:t xml:space="preserve">   family    </w:t>
      </w:r>
      <w:r>
        <w:t xml:space="preserve">   caring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Love</dc:title>
  <dcterms:created xsi:type="dcterms:W3CDTF">2021-10-11T19:30:51Z</dcterms:created>
  <dcterms:modified xsi:type="dcterms:W3CDTF">2021-10-11T19:30:51Z</dcterms:modified>
</cp:coreProperties>
</file>