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Search for Mulan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Mulan    </w:t>
      </w:r>
      <w:r>
        <w:t xml:space="preserve">   Community    </w:t>
      </w:r>
      <w:r>
        <w:t xml:space="preserve">   Warriors    </w:t>
      </w:r>
      <w:r>
        <w:t xml:space="preserve">   Ancestors    </w:t>
      </w:r>
      <w:r>
        <w:t xml:space="preserve">   Mushu    </w:t>
      </w:r>
      <w:r>
        <w:t xml:space="preserve">   Leader    </w:t>
      </w:r>
      <w:r>
        <w:t xml:space="preserve">   Disney    </w:t>
      </w:r>
      <w:r>
        <w:t xml:space="preserve">   Hero    </w:t>
      </w:r>
      <w:r>
        <w:t xml:space="preserve">   Determined    </w:t>
      </w:r>
      <w:r>
        <w:t xml:space="preserve">   Team    </w:t>
      </w:r>
      <w:r>
        <w:t xml:space="preserve">   Democratic    </w:t>
      </w:r>
      <w:r>
        <w:t xml:space="preserve">   Emergent    </w:t>
      </w:r>
      <w:r>
        <w:t xml:space="preserve">   Appointed    </w:t>
      </w:r>
      <w:r>
        <w:t xml:space="preserve">   Protecter    </w:t>
      </w:r>
      <w:r>
        <w:t xml:space="preserve">   Dragon    </w:t>
      </w:r>
      <w:r>
        <w:t xml:space="preserve">   Headstrong    </w:t>
      </w:r>
      <w:r>
        <w:t xml:space="preserve">   Farewell    </w:t>
      </w:r>
      <w:r>
        <w:t xml:space="preserve">   Zhou    </w:t>
      </w:r>
      <w:r>
        <w:t xml:space="preserve">   Crikee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Mulan</dc:title>
  <dcterms:created xsi:type="dcterms:W3CDTF">2021-10-11T19:31:28Z</dcterms:created>
  <dcterms:modified xsi:type="dcterms:W3CDTF">2021-10-11T19:31:28Z</dcterms:modified>
</cp:coreProperties>
</file>