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 for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Lionel's uncles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lived in the trailer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 tribulation?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Ryan and Lionel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airport did Judd leave his car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house did four people move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church that Bruce Barnes worked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Raymie's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newspaper did Buck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high school did Vicki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Lionel's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Vicki Byrne's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Raymie's dad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Truth</dc:title>
  <dcterms:created xsi:type="dcterms:W3CDTF">2021-10-11T19:31:16Z</dcterms:created>
  <dcterms:modified xsi:type="dcterms:W3CDTF">2021-10-11T19:31:16Z</dcterms:modified>
</cp:coreProperties>
</file>