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Search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SEX    </w:t>
      </w:r>
      <w:r>
        <w:t xml:space="preserve">   LOYAL    </w:t>
      </w:r>
      <w:r>
        <w:t xml:space="preserve">   PASSION    </w:t>
      </w:r>
      <w:r>
        <w:t xml:space="preserve">   TRUST    </w:t>
      </w:r>
      <w:r>
        <w:t xml:space="preserve">   ROMANCE    </w:t>
      </w:r>
      <w:r>
        <w:t xml:space="preserve">   SWEET    </w:t>
      </w:r>
      <w:r>
        <w:t xml:space="preserve">   CUDDLE    </w:t>
      </w:r>
      <w:r>
        <w:t xml:space="preserve">   LOVELY    </w:t>
      </w:r>
      <w:r>
        <w:t xml:space="preserve">   HUG    </w:t>
      </w:r>
      <w:r>
        <w:t xml:space="preserve">   HEART    </w:t>
      </w:r>
      <w:r>
        <w:t xml:space="preserve">   KISS    </w:t>
      </w:r>
      <w:r>
        <w:t xml:space="preserve">   FOREVER    </w:t>
      </w:r>
      <w:r>
        <w:t xml:space="preserve">   HAPPY    </w:t>
      </w:r>
      <w:r>
        <w:t xml:space="preserve">   TOGETHER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of love</dc:title>
  <dcterms:created xsi:type="dcterms:W3CDTF">2021-10-11T19:31:41Z</dcterms:created>
  <dcterms:modified xsi:type="dcterms:W3CDTF">2021-10-11T19:31:41Z</dcterms:modified>
</cp:coreProperties>
</file>