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Searchers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Kidnapped    </w:t>
      </w:r>
      <w:r>
        <w:t xml:space="preserve">   Scalped    </w:t>
      </w:r>
      <w:r>
        <w:t xml:space="preserve">   Native Americans    </w:t>
      </w:r>
      <w:r>
        <w:t xml:space="preserve">   Relationship    </w:t>
      </w:r>
      <w:r>
        <w:t xml:space="preserve">   Captain    </w:t>
      </w:r>
      <w:r>
        <w:t xml:space="preserve">   Money    </w:t>
      </w:r>
      <w:r>
        <w:t xml:space="preserve">   Cattle    </w:t>
      </w:r>
      <w:r>
        <w:t xml:space="preserve">   Debbie    </w:t>
      </w:r>
      <w:r>
        <w:t xml:space="preserve">   Scar    </w:t>
      </w:r>
      <w:r>
        <w:t xml:space="preserve">   Monument Valley    </w:t>
      </w:r>
      <w:r>
        <w:t xml:space="preserve">   Martin    </w:t>
      </w:r>
      <w:r>
        <w:t xml:space="preserve">   Martha    </w:t>
      </w:r>
      <w:r>
        <w:t xml:space="preserve">   Ethan    </w:t>
      </w:r>
      <w:r>
        <w:t xml:space="preserve">   Comanche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Searchers</dc:title>
  <dcterms:created xsi:type="dcterms:W3CDTF">2021-10-11T19:30:14Z</dcterms:created>
  <dcterms:modified xsi:type="dcterms:W3CDTF">2021-10-11T19:30:14Z</dcterms:modified>
</cp:coreProperties>
</file>