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sand b....?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column of rock standing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in the rock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rather like a gateway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ridges of water- we see rolling onto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land jutting into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land meets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depositing of beach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sand, shingle, etc to a different part of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Man-made structures designed to prevent movement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Wall built to protect the land from the action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Grains of rock found at the seashore.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concave area of beach between two headlands.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the sea wearing away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rise and fall of the sea resulting in two high _ _ _ _ _ and two low _ _ _ _ _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coastal rock 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Seashore</dc:title>
  <dcterms:created xsi:type="dcterms:W3CDTF">2021-10-11T19:30:12Z</dcterms:created>
  <dcterms:modified xsi:type="dcterms:W3CDTF">2021-10-11T19:30:12Z</dcterms:modified>
</cp:coreProperties>
</file>