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lifeguard    </w:t>
      </w:r>
      <w:r>
        <w:t xml:space="preserve">   lighthouse    </w:t>
      </w:r>
      <w:r>
        <w:t xml:space="preserve">   cave    </w:t>
      </w:r>
      <w:r>
        <w:t xml:space="preserve">   sand    </w:t>
      </w:r>
      <w:r>
        <w:t xml:space="preserve">   kite    </w:t>
      </w:r>
      <w:r>
        <w:t xml:space="preserve">   sea    </w:t>
      </w:r>
      <w:r>
        <w:t xml:space="preserve">   sun    </w:t>
      </w:r>
      <w:r>
        <w:t xml:space="preserve">   sunglasses    </w:t>
      </w:r>
      <w:r>
        <w:t xml:space="preserve">   sandals    </w:t>
      </w:r>
      <w:r>
        <w:t xml:space="preserve">   boat    </w:t>
      </w:r>
      <w:r>
        <w:t xml:space="preserve">   sandcastle    </w:t>
      </w:r>
      <w:r>
        <w:t xml:space="preserve">   beach    </w:t>
      </w:r>
      <w:r>
        <w:t xml:space="preserve">   waves    </w:t>
      </w:r>
      <w:r>
        <w:t xml:space="preserve">   windmill    </w:t>
      </w:r>
      <w:r>
        <w:t xml:space="preserve">   shells    </w:t>
      </w:r>
      <w:r>
        <w:t xml:space="preserve">   seagull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Seaside</dc:title>
  <dcterms:created xsi:type="dcterms:W3CDTF">2021-10-11T19:31:23Z</dcterms:created>
  <dcterms:modified xsi:type="dcterms:W3CDTF">2021-10-11T19:31:23Z</dcterms:modified>
</cp:coreProperties>
</file>