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Season of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Ashes    </w:t>
      </w:r>
      <w:r>
        <w:t xml:space="preserve">   Betrayal    </w:t>
      </w:r>
      <w:r>
        <w:t xml:space="preserve">   Bread    </w:t>
      </w:r>
      <w:r>
        <w:t xml:space="preserve">   Cross    </w:t>
      </w:r>
      <w:r>
        <w:t xml:space="preserve">   Crown of Thorns    </w:t>
      </w:r>
      <w:r>
        <w:t xml:space="preserve">   Crucify    </w:t>
      </w:r>
      <w:r>
        <w:t xml:space="preserve">   Easter    </w:t>
      </w:r>
      <w:r>
        <w:t xml:space="preserve">   Forty Days    </w:t>
      </w:r>
      <w:r>
        <w:t xml:space="preserve">   Garden    </w:t>
      </w:r>
      <w:r>
        <w:t xml:space="preserve">   Herod    </w:t>
      </w:r>
      <w:r>
        <w:t xml:space="preserve">   Hosanna    </w:t>
      </w:r>
      <w:r>
        <w:t xml:space="preserve">   Judas    </w:t>
      </w:r>
      <w:r>
        <w:t xml:space="preserve">   Linen Cloth    </w:t>
      </w:r>
      <w:r>
        <w:t xml:space="preserve">   Mocked    </w:t>
      </w:r>
      <w:r>
        <w:t xml:space="preserve">   Palm Branches    </w:t>
      </w:r>
      <w:r>
        <w:t xml:space="preserve">   Peter    </w:t>
      </w:r>
      <w:r>
        <w:t xml:space="preserve">   Philip    </w:t>
      </w:r>
      <w:r>
        <w:t xml:space="preserve">   Pilate    </w:t>
      </w:r>
      <w:r>
        <w:t xml:space="preserve">   Prayer    </w:t>
      </w:r>
      <w:r>
        <w:t xml:space="preserve">   Salvation    </w:t>
      </w:r>
      <w:r>
        <w:t xml:space="preserve">   Soldiers    </w:t>
      </w:r>
      <w:r>
        <w:t xml:space="preserve">   Sword    </w:t>
      </w:r>
      <w:r>
        <w:t xml:space="preserve">   Thomas    </w:t>
      </w:r>
      <w:r>
        <w:t xml:space="preserve">   Tomb    </w:t>
      </w:r>
      <w:r>
        <w:t xml:space="preserve">   Tribulation    </w:t>
      </w:r>
      <w:r>
        <w:t xml:space="preserve">   Vinegar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Season of Lent</dc:title>
  <dcterms:created xsi:type="dcterms:W3CDTF">2021-10-11T19:31:10Z</dcterms:created>
  <dcterms:modified xsi:type="dcterms:W3CDTF">2021-10-11T19:31:10Z</dcterms:modified>
</cp:coreProperties>
</file>