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Seasons and the 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babies    </w:t>
      </w:r>
      <w:r>
        <w:t xml:space="preserve">   cycle    </w:t>
      </w:r>
      <w:r>
        <w:t xml:space="preserve">   day    </w:t>
      </w:r>
      <w:r>
        <w:t xml:space="preserve">   earth    </w:t>
      </w:r>
      <w:r>
        <w:t xml:space="preserve">   evaporation    </w:t>
      </w:r>
      <w:r>
        <w:t xml:space="preserve">   fall    </w:t>
      </w:r>
      <w:r>
        <w:t xml:space="preserve">   gases    </w:t>
      </w:r>
      <w:r>
        <w:t xml:space="preserve">   lakes    </w:t>
      </w:r>
      <w:r>
        <w:t xml:space="preserve">   liquid    </w:t>
      </w:r>
      <w:r>
        <w:t xml:space="preserve">   moon    </w:t>
      </w:r>
      <w:r>
        <w:t xml:space="preserve">   morning    </w:t>
      </w:r>
      <w:r>
        <w:t xml:space="preserve">   night    </w:t>
      </w:r>
      <w:r>
        <w:t xml:space="preserve">   oceans    </w:t>
      </w:r>
      <w:r>
        <w:t xml:space="preserve">   plants    </w:t>
      </w:r>
      <w:r>
        <w:t xml:space="preserve">   precipitation    </w:t>
      </w:r>
      <w:r>
        <w:t xml:space="preserve">   rain    </w:t>
      </w:r>
      <w:r>
        <w:t xml:space="preserve">   season    </w:t>
      </w:r>
      <w:r>
        <w:t xml:space="preserve">   seeds    </w:t>
      </w:r>
      <w:r>
        <w:t xml:space="preserve">   solid    </w:t>
      </w:r>
      <w:r>
        <w:t xml:space="preserve">   spring    </w:t>
      </w:r>
      <w:r>
        <w:t xml:space="preserve">   transpiration    </w:t>
      </w:r>
      <w:r>
        <w:t xml:space="preserve">   water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Seasons and the Water Cycle </dc:title>
  <dcterms:created xsi:type="dcterms:W3CDTF">2021-10-11T19:30:09Z</dcterms:created>
  <dcterms:modified xsi:type="dcterms:W3CDTF">2021-10-11T19:30:09Z</dcterms:modified>
</cp:coreProperties>
</file>