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Secession of 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law was announced after the civil war that started segregation.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West Virginia was apart of the ______________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Virginia was apart of the ____________________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of Virginia's terrain is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the civil war start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Virginia has a higher _________________ than west virginia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Virginia has ___________________Terrain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Ports and _______________ where shut down during and a little time after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Virginia was split into southern and _________________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Virginia's were not ________________ states after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Secession of Virginia</dc:title>
  <dcterms:created xsi:type="dcterms:W3CDTF">2021-10-11T19:31:17Z</dcterms:created>
  <dcterms:modified xsi:type="dcterms:W3CDTF">2021-10-11T19:31:17Z</dcterms:modified>
</cp:coreProperties>
</file>