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Second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Originally all men aged 16-60 were required to be a member of the militia or pay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applies to all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_________ was adopted on December 15 1791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amendment is the right to bear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American colonists wrote the amendment in respose to _________'s attempt to deprive them of their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designed to give people ________ from a tyranical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Brady Handgun Violence Protection Act mandated _________ checks for gun purchases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McDonald vs. Chicago, the Supreme court ruled that the ______ and federal governemnts had to uphold the second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Gun control advocates interpret  a militia to be a ________ let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right is lost in _______ hospitals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writing it the _______ worried that the people would become too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 ______ proposed the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2008, the Supreme Court ruled the Second Amendment allowed militias and _____  to own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is a organized group of people who could act as a military force during an emergency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Amendment</dc:title>
  <dcterms:created xsi:type="dcterms:W3CDTF">2021-10-11T19:30:55Z</dcterms:created>
  <dcterms:modified xsi:type="dcterms:W3CDTF">2021-10-11T19:30:55Z</dcterms:modified>
</cp:coreProperties>
</file>