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Second Battle of Bull Run</w:t>
      </w:r>
    </w:p>
    <w:p>
      <w:pPr>
        <w:pStyle w:val="Questions"/>
      </w:pPr>
      <w:r>
        <w:t xml:space="preserve">1. EBROTR E. EEL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JHNO EOPP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MWLODELC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ALCLCMLEN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RTEROP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SONEDC LBATTE OF LBUL NUR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7. DECNSO BTTLAE FO AAMSANSS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8. JONAKSC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ETERSOTGLN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NASSMAAS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USAUTG 8126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REOEETAFDNC RTOICYV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ISLGI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IELRNTELCVE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OMAOTPC MRYA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AMYR OF RGANVIII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REYNH LIHL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INOUN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DEORECNCYAF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LULB NRU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Second Battle of Bull Run</dc:title>
  <dcterms:created xsi:type="dcterms:W3CDTF">2021-10-11T19:30:24Z</dcterms:created>
  <dcterms:modified xsi:type="dcterms:W3CDTF">2021-10-11T19:30:24Z</dcterms:modified>
</cp:coreProperties>
</file>