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Coming of Jesus Christ (and other good stuff)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(Vs. 23) Those who keep the commandments will be given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(Vs. 34) The saints will ___________   _____________ all the destruction of the last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(Vs. 55) A phrase used to describe Sidney Rigdon that refers to his pride (two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(Vs. 64) 'That which cometh from above is _____ and must be spoken with care.'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(Vs. 62,64) What we receive if we use the Lord's name in vain (swearing).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(Vs. 24) The will of the Lord is for the saints to _____   ___  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(Vs. 47)  If we are faithful and endure, then we will _________ the world.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(Vs. 33) During the wars in the last days,  these people will destroy each 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(Vs. 50-51) Those who die after the Second Coming will not 'sleep in the dust,'  but will be changed in the __________  ___   _____  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(Vs. 49) Those who die before the Second Coming will be resurrected when the Savior come and receive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(Vs. 60) Another name for Jesus Christ.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(Vs. 48) The early saints were promised that if they send these to Zion, they would receive blessings in this world AND in the world to 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(Vs. 59) A word Jesus Christ uses repeatedly to describe his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(Vs. 55) The spirit is _____ if we are prideful in doing the Lord's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(Vs. 34) When Jesus Christ comes again, He will do this to the wicked with unquenchable fire.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Coming of Jesus Christ (and other good stuff)</dc:title>
  <dcterms:created xsi:type="dcterms:W3CDTF">2021-10-11T19:31:03Z</dcterms:created>
  <dcterms:modified xsi:type="dcterms:W3CDTF">2021-10-11T19:31:03Z</dcterms:modified>
</cp:coreProperties>
</file>