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Second Hundred-1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live    </w:t>
      </w:r>
      <w:r>
        <w:t xml:space="preserve">   give    </w:t>
      </w:r>
      <w:r>
        <w:t xml:space="preserve">   things    </w:t>
      </w:r>
      <w:r>
        <w:t xml:space="preserve">   very    </w:t>
      </w:r>
      <w:r>
        <w:t xml:space="preserve">   work    </w:t>
      </w:r>
      <w:r>
        <w:t xml:space="preserve">   little    </w:t>
      </w:r>
      <w:r>
        <w:t xml:space="preserve">   take    </w:t>
      </w:r>
      <w:r>
        <w:t xml:space="preserve">   new    </w:t>
      </w:r>
      <w:r>
        <w:t xml:space="preserve">   think    </w:t>
      </w:r>
      <w:r>
        <w:t xml:space="preserve">   name    </w:t>
      </w:r>
      <w:r>
        <w:t xml:space="preserve">   our    </w:t>
      </w:r>
      <w:r>
        <w:t xml:space="preserve">   place    </w:t>
      </w:r>
      <w:r>
        <w:t xml:space="preserve">   years    </w:t>
      </w:r>
      <w:r>
        <w:t xml:space="preserve">   know    </w:t>
      </w:r>
      <w:r>
        <w:t xml:space="preserve">   only    </w:t>
      </w:r>
      <w:r>
        <w:t xml:space="preserve">   after    </w:t>
      </w:r>
      <w:r>
        <w:t xml:space="preserve">   sentence    </w:t>
      </w:r>
      <w:r>
        <w:t xml:space="preserve">   sound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Second Hundred-1</dc:title>
  <dcterms:created xsi:type="dcterms:W3CDTF">2021-10-11T19:30:04Z</dcterms:created>
  <dcterms:modified xsi:type="dcterms:W3CDTF">2021-10-11T19:30:04Z</dcterms:modified>
</cp:coreProperties>
</file>