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Journey of Joseph's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Israel's 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told the brothers to take many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brothers were told to bring him back to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severe in the land of Cannan.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 said, "why did you bring so much _____ on 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brothers also took much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brothers think Joseph would make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steward told the brothers, "don't be _____".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brothers were taken to whose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he would be responsible for Benjamin?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Journey of Joseph's Brothers</dc:title>
  <dcterms:created xsi:type="dcterms:W3CDTF">2021-10-11T19:30:22Z</dcterms:created>
  <dcterms:modified xsi:type="dcterms:W3CDTF">2021-10-11T19:30:22Z</dcterms:modified>
</cp:coreProperties>
</file>