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Time Around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does Marty's daughter survive cancer?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scheme with Lynn?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Annie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one housekeeper?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Nick Spencer's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Nick flying?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Carley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was the house that was set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Ned's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author of The Second Time Around?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vaccine was being found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Carly and Lynn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accused of setting fire to the house in Bedford?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set fire to Nick and Lynn's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Lynn ask Carley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Nick Spencer innocent or guilty?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Nick's vaccine successful or a failure?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Carley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company was the vaccine being funded?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ago did Nick's first wife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cure was trying to be found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Carley's sons name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 Spencer was killed in what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is Nick's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other housekeeper?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Time Around Crossword</dc:title>
  <dcterms:created xsi:type="dcterms:W3CDTF">2021-10-11T19:30:37Z</dcterms:created>
  <dcterms:modified xsi:type="dcterms:W3CDTF">2021-10-11T19:30:37Z</dcterms:modified>
</cp:coreProperties>
</file>