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Time Around Word Scramble</w:t>
      </w:r>
    </w:p>
    <w:p>
      <w:pPr>
        <w:pStyle w:val="Questions"/>
      </w:pPr>
      <w:r>
        <w:t xml:space="preserve">1. IRTNACCAEN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NEICVCA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YLCEAR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OSNILACH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RDRUME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TEOESGNN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TOLISCUMN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TOOCDERLHSK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NLPEA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UHRTT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Time Around Word Scramble</dc:title>
  <dcterms:created xsi:type="dcterms:W3CDTF">2021-10-11T19:30:42Z</dcterms:created>
  <dcterms:modified xsi:type="dcterms:W3CDTF">2021-10-11T19:30:42Z</dcterms:modified>
</cp:coreProperties>
</file>