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Time Around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Ned    </w:t>
      </w:r>
      <w:r>
        <w:t xml:space="preserve">   medical    </w:t>
      </w:r>
      <w:r>
        <w:t xml:space="preserve">   fraud    </w:t>
      </w:r>
      <w:r>
        <w:t xml:space="preserve">   scheme    </w:t>
      </w:r>
      <w:r>
        <w:t xml:space="preserve">   investigation    </w:t>
      </w:r>
      <w:r>
        <w:t xml:space="preserve">   deception    </w:t>
      </w:r>
      <w:r>
        <w:t xml:space="preserve">   stockholder    </w:t>
      </w:r>
      <w:r>
        <w:t xml:space="preserve">   disappear    </w:t>
      </w:r>
      <w:r>
        <w:t xml:space="preserve">   loss    </w:t>
      </w:r>
      <w:r>
        <w:t xml:space="preserve">   suspense    </w:t>
      </w:r>
      <w:r>
        <w:t xml:space="preserve">   martybiskorsky    </w:t>
      </w:r>
      <w:r>
        <w:t xml:space="preserve">   patrick    </w:t>
      </w:r>
      <w:r>
        <w:t xml:space="preserve">   lowelldrexel    </w:t>
      </w:r>
      <w:r>
        <w:t xml:space="preserve">   higginsclark    </w:t>
      </w:r>
      <w:r>
        <w:t xml:space="preserve">   planewreck    </w:t>
      </w:r>
      <w:r>
        <w:t xml:space="preserve">   columnist    </w:t>
      </w:r>
      <w:r>
        <w:t xml:space="preserve">   murder    </w:t>
      </w:r>
      <w:r>
        <w:t xml:space="preserve">   mystery    </w:t>
      </w:r>
      <w:r>
        <w:t xml:space="preserve">   genstone    </w:t>
      </w:r>
      <w:r>
        <w:t xml:space="preserve">   nickspencer    </w:t>
      </w:r>
      <w:r>
        <w:t xml:space="preserve">   carleydecarlo    </w:t>
      </w:r>
      <w:r>
        <w:t xml:space="preserve">   lynnspencer    </w:t>
      </w:r>
      <w:r>
        <w:t xml:space="preserve">   vaccine    </w:t>
      </w:r>
      <w:r>
        <w:t xml:space="preserve">   anticancer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Time Around Wordsearch</dc:title>
  <dcterms:created xsi:type="dcterms:W3CDTF">2021-10-11T19:30:39Z</dcterms:created>
  <dcterms:modified xsi:type="dcterms:W3CDTF">2021-10-11T19:30:39Z</dcterms:modified>
</cp:coreProperties>
</file>