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and Third-Five Year Plans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project saw the construction of a dam on the Dniepar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Russia was threatened 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process that happened later for Russia when they started to use machines to do work that was once done by the proletariat?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Second Five-Year Plan made use of after learning from the chaotic planning of the first plan?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project were 10,000 prisoners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 occurred in the years 1933-37?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where the industry would be safer if there was an attack from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 concentrated on meeting the threat of Germany?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cities where there was a development of their industrial centre.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who created the Five-Year Plans.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and Third-Five Year Plans Keywords</dc:title>
  <dcterms:created xsi:type="dcterms:W3CDTF">2021-10-11T19:31:43Z</dcterms:created>
  <dcterms:modified xsi:type="dcterms:W3CDTF">2021-10-11T19:31:43Z</dcterms:modified>
</cp:coreProperties>
</file>