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mother lived in a cottage with fourteen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Colin want to be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to live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Mary find the key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an animal charmer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friends with Colins mother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Martha give to Mary while she was at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Ben standing on when he saw the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Secret Garden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room was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</dc:title>
  <dcterms:created xsi:type="dcterms:W3CDTF">2021-10-11T19:30:19Z</dcterms:created>
  <dcterms:modified xsi:type="dcterms:W3CDTF">2021-10-11T19:30:19Z</dcterms:modified>
</cp:coreProperties>
</file>