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Diary of Adrian Mole Aged 13 &amp; 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Brett Slater    </w:t>
      </w:r>
      <w:r>
        <w:t xml:space="preserve">   Rosie Germaine Mole    </w:t>
      </w:r>
      <w:r>
        <w:t xml:space="preserve">   Pauline Mole    </w:t>
      </w:r>
      <w:r>
        <w:t xml:space="preserve">   George Mole    </w:t>
      </w:r>
      <w:r>
        <w:t xml:space="preserve">   New Years Resolution    </w:t>
      </w:r>
      <w:r>
        <w:t xml:space="preserve">   Three Quarters    </w:t>
      </w:r>
      <w:r>
        <w:t xml:space="preserve">   Girl    </w:t>
      </w:r>
      <w:r>
        <w:t xml:space="preserve">   Teenager    </w:t>
      </w:r>
      <w:r>
        <w:t xml:space="preserve">   Secret    </w:t>
      </w:r>
      <w:r>
        <w:t xml:space="preserve">   Love    </w:t>
      </w:r>
      <w:r>
        <w:t xml:space="preserve">   Boy    </w:t>
      </w:r>
      <w:r>
        <w:t xml:space="preserve">   Thirteen    </w:t>
      </w:r>
      <w:r>
        <w:t xml:space="preserve">   Sue Townsend    </w:t>
      </w:r>
      <w:r>
        <w:t xml:space="preserve">   Smoking    </w:t>
      </w:r>
      <w:r>
        <w:t xml:space="preserve">   Poetry    </w:t>
      </w:r>
      <w:r>
        <w:t xml:space="preserve">   Adrian Mole    </w:t>
      </w:r>
      <w:r>
        <w:t xml:space="preserve">   Pandora    </w:t>
      </w:r>
      <w:r>
        <w:t xml:space="preserve">   Maglingerer    </w:t>
      </w:r>
      <w:r>
        <w:t xml:space="preserve">   Secret Diary    </w:t>
      </w:r>
      <w:r>
        <w:t xml:space="preserve">   The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Diary of Adrian Mole Aged 13 &amp; 3/4</dc:title>
  <dcterms:created xsi:type="dcterms:W3CDTF">2021-10-11T19:31:40Z</dcterms:created>
  <dcterms:modified xsi:type="dcterms:W3CDTF">2021-10-11T19:31:40Z</dcterms:modified>
</cp:coreProperties>
</file>