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Timothy    </w:t>
      </w:r>
      <w:r>
        <w:t xml:space="preserve">   Epimetheus    </w:t>
      </w:r>
      <w:r>
        <w:t xml:space="preserve">   Urn    </w:t>
      </w:r>
      <w:r>
        <w:t xml:space="preserve">   Pandora    </w:t>
      </w:r>
      <w:r>
        <w:t xml:space="preserve">   Tyler    </w:t>
      </w:r>
      <w:r>
        <w:t xml:space="preserve">   Ethan    </w:t>
      </w:r>
      <w:r>
        <w:t xml:space="preserve">   Jax    </w:t>
      </w:r>
      <w:r>
        <w:t xml:space="preserve">   Magic    </w:t>
      </w:r>
      <w:r>
        <w:t xml:space="preserve">   Power    </w:t>
      </w:r>
      <w:r>
        <w:t xml:space="preserve">   Weapon    </w:t>
      </w:r>
      <w:r>
        <w:t xml:space="preserve">   Greek God    </w:t>
      </w:r>
      <w:r>
        <w:t xml:space="preserve">   Mystery    </w:t>
      </w:r>
      <w:r>
        <w:t xml:space="preserve">   Ringwald    </w:t>
      </w:r>
      <w:r>
        <w:t xml:space="preserve">   Fire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Fire</dc:title>
  <dcterms:created xsi:type="dcterms:W3CDTF">2021-10-11T19:30:25Z</dcterms:created>
  <dcterms:modified xsi:type="dcterms:W3CDTF">2021-10-11T19:30:25Z</dcterms:modified>
</cp:coreProperties>
</file>