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illness caused Mary’s parents to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Colin believe in that he is constantly lecturing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Archibald take to get back to Misselthwaite?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Colin remind Mary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bird does mAry believe lives in the garden?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Susan send Mary and Colin?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brings Mary gardening tools?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bird lead Mary to that opens the garden?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Mary’s maid at Misselwaite?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Mary’s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does Mary stay with before she does to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Mary spends her says outside of Misselwaite looking for what?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Mary find in the lighted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Mistress Mary, quite contrary, How does your garden grow? WIth silver bells, and cockle shells and ______ all in a 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three children do rigorously in the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often kept Mary from visiting the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Mary move to after her parents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does Dickon care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Colin surprise with his improved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head of the servants at Misselthwaite?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meal do Colin and Mary eat regularly in Colin’s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Colin refer to himself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teased Mary calling her “Mistress Mary Quite Contrary”?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flowers cover the garden?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season have Mary and Colin never seen?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</dc:title>
  <dcterms:created xsi:type="dcterms:W3CDTF">2021-10-11T19:31:07Z</dcterms:created>
  <dcterms:modified xsi:type="dcterms:W3CDTF">2021-10-11T19:31:07Z</dcterms:modified>
</cp:coreProperties>
</file>