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Garden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Mary's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Colin's role on the manor?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Martha and Dickon's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native servant that took care of Mary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was the secret garden locked?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Mary's new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caused Mr. Craven to go to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Mr. Craven's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sickness Mary's parents died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old gardener's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Colin take his first steps?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Mary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kids believe cured Colin?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Mary move to be under her uncle's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manor Mary moves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kids do for fun?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Martha's 12 year old brother who likes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bird lives in the garden?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 </dc:title>
  <dcterms:created xsi:type="dcterms:W3CDTF">2021-10-11T19:31:07Z</dcterms:created>
  <dcterms:modified xsi:type="dcterms:W3CDTF">2021-10-11T19:31:07Z</dcterms:modified>
</cp:coreProperties>
</file>