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Moonlight    </w:t>
      </w:r>
      <w:r>
        <w:t xml:space="preserve">   Secret    </w:t>
      </w:r>
      <w:r>
        <w:t xml:space="preserve">   Damp    </w:t>
      </w:r>
      <w:r>
        <w:t xml:space="preserve">   Natured    </w:t>
      </w:r>
      <w:r>
        <w:t xml:space="preserve">   Listened    </w:t>
      </w:r>
      <w:r>
        <w:t xml:space="preserve">   Fire    </w:t>
      </w:r>
      <w:r>
        <w:t xml:space="preserve">   Coal    </w:t>
      </w:r>
      <w:r>
        <w:t xml:space="preserve">   Red    </w:t>
      </w:r>
      <w:r>
        <w:t xml:space="preserve">   Buried    </w:t>
      </w:r>
      <w:r>
        <w:t xml:space="preserve">   Mary    </w:t>
      </w:r>
      <w:r>
        <w:t xml:space="preserve">   Fruittrees    </w:t>
      </w:r>
      <w:r>
        <w:t xml:space="preserve">   Garden    </w:t>
      </w:r>
      <w:r>
        <w:t xml:space="preserve">   Past    </w:t>
      </w:r>
      <w:r>
        <w:t xml:space="preserve">   Overwhelmed    </w:t>
      </w:r>
      <w:r>
        <w:t xml:space="preserve">   Sunrise    </w:t>
      </w:r>
      <w:r>
        <w:t xml:space="preserve">   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2021-10-11T19:31:13Z</dcterms:created>
  <dcterms:modified xsi:type="dcterms:W3CDTF">2021-10-11T19:31:13Z</dcterms:modified>
</cp:coreProperties>
</file>