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Secret Garden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head housekeeper.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flowers that look like bells.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Mary hear in the corridor?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instrument that Dickon 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two colors on Mary's jump 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Dickon's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said "I will live for ever"?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Mary ask Mr. Craven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name of the song they sang in the Garden.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Martha speak?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family that took care of Mary after her parents died.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long did they say the garden had been abandoned.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took care of Mary in India?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station that they got off 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rooms are their in Misselthwaite Manor?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the boy who made fun of Mary.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Kind of bird Mary met in the Garden.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tended to the fire at Misselthwaite  Manor?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Ben Weatherstaff go when he was a boy?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Mary's last name. </w:t>
            </w:r>
          </w:p>
        </w:tc>
      </w:tr>
    </w:tbl>
    <w:p>
      <w:pPr>
        <w:pStyle w:val="WordBankLarge"/>
      </w:pPr>
      <w:r>
        <w:t xml:space="preserve">   Lennox    </w:t>
      </w:r>
      <w:r>
        <w:t xml:space="preserve">   Ayah    </w:t>
      </w:r>
      <w:r>
        <w:t xml:space="preserve">   Basil    </w:t>
      </w:r>
      <w:r>
        <w:t xml:space="preserve">   Crawfords    </w:t>
      </w:r>
      <w:r>
        <w:t xml:space="preserve">   Mrs. Medlock    </w:t>
      </w:r>
      <w:r>
        <w:t xml:space="preserve">   Thwaite Station    </w:t>
      </w:r>
      <w:r>
        <w:t xml:space="preserve">   Martha    </w:t>
      </w:r>
      <w:r>
        <w:t xml:space="preserve">   Yorkshire    </w:t>
      </w:r>
      <w:r>
        <w:t xml:space="preserve">   crying    </w:t>
      </w:r>
      <w:r>
        <w:t xml:space="preserve">   one hundred    </w:t>
      </w:r>
      <w:r>
        <w:t xml:space="preserve">   robin    </w:t>
      </w:r>
      <w:r>
        <w:t xml:space="preserve">   red and blue    </w:t>
      </w:r>
      <w:r>
        <w:t xml:space="preserve">   pipe    </w:t>
      </w:r>
      <w:r>
        <w:t xml:space="preserve">   lilies of the valley    </w:t>
      </w:r>
      <w:r>
        <w:t xml:space="preserve">   ten years    </w:t>
      </w:r>
      <w:r>
        <w:t xml:space="preserve">   Colin    </w:t>
      </w:r>
      <w:r>
        <w:t xml:space="preserve">   A bit of earth    </w:t>
      </w:r>
      <w:r>
        <w:t xml:space="preserve">   Susan Sowerby    </w:t>
      </w:r>
      <w:r>
        <w:t xml:space="preserve">   Doxology    </w:t>
      </w:r>
      <w:r>
        <w:t xml:space="preserve">   sea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 Garden</dc:title>
  <dcterms:created xsi:type="dcterms:W3CDTF">2021-10-11T19:31:20Z</dcterms:created>
  <dcterms:modified xsi:type="dcterms:W3CDTF">2021-10-11T19:31:20Z</dcterms:modified>
</cp:coreProperties>
</file>