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p>
      <w:pPr>
        <w:pStyle w:val="Questions"/>
      </w:pPr>
      <w:r>
        <w:t xml:space="preserve">1. RFETFLU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TSARMEM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CRTYNLAAIN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IETBRNDLMEEW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FLYLRSECUGIAD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RNOCRYAT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IPMTNUDE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RNOSC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ONSYT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WLLSAO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2021-10-11T19:31:22Z</dcterms:created>
  <dcterms:modified xsi:type="dcterms:W3CDTF">2021-10-11T19:31:22Z</dcterms:modified>
</cp:coreProperties>
</file>