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BenWetherstaff    </w:t>
      </w:r>
      <w:r>
        <w:t xml:space="preserve">   Colin    </w:t>
      </w:r>
      <w:r>
        <w:t xml:space="preserve">   Dicken    </w:t>
      </w:r>
      <w:r>
        <w:t xml:space="preserve">   Flowers    </w:t>
      </w:r>
      <w:r>
        <w:t xml:space="preserve">   Garden    </w:t>
      </w:r>
      <w:r>
        <w:t xml:space="preserve">   Ivy    </w:t>
      </w:r>
      <w:r>
        <w:t xml:space="preserve">   Key    </w:t>
      </w:r>
      <w:r>
        <w:t xml:space="preserve">   Martha    </w:t>
      </w:r>
      <w:r>
        <w:t xml:space="preserve">   Mary    </w:t>
      </w:r>
      <w:r>
        <w:t xml:space="preserve">   MrCraven    </w:t>
      </w:r>
      <w:r>
        <w:t xml:space="preserve">   MrsMedlock    </w:t>
      </w:r>
      <w:r>
        <w:t xml:space="preserve">   Robin    </w:t>
      </w:r>
      <w:r>
        <w:t xml:space="preserve">   SecretDoor    </w:t>
      </w:r>
      <w:r>
        <w:t xml:space="preserve">   Squirrels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</dc:title>
  <dcterms:created xsi:type="dcterms:W3CDTF">2021-10-11T19:31:26Z</dcterms:created>
  <dcterms:modified xsi:type="dcterms:W3CDTF">2021-10-11T19:31:26Z</dcterms:modified>
</cp:coreProperties>
</file>