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Mother    </w:t>
      </w:r>
      <w:r>
        <w:t xml:space="preserve">   Ayah    </w:t>
      </w:r>
      <w:r>
        <w:t xml:space="preserve">   Martha    </w:t>
      </w:r>
      <w:r>
        <w:t xml:space="preserve">   Robin    </w:t>
      </w:r>
      <w:r>
        <w:t xml:space="preserve">   Medlock    </w:t>
      </w:r>
      <w:r>
        <w:t xml:space="preserve">   Craven    </w:t>
      </w:r>
      <w:r>
        <w:t xml:space="preserve">   Ben Weatherstaff    </w:t>
      </w:r>
      <w:r>
        <w:t xml:space="preserve">   Colin    </w:t>
      </w:r>
      <w:r>
        <w:t xml:space="preserve">   Mary    </w:t>
      </w:r>
      <w:r>
        <w:t xml:space="preserve">   Dickon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Garden</dc:title>
  <dcterms:created xsi:type="dcterms:W3CDTF">2021-10-11T19:31:34Z</dcterms:created>
  <dcterms:modified xsi:type="dcterms:W3CDTF">2021-10-11T19:31:34Z</dcterms:modified>
</cp:coreProperties>
</file>