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Garden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SECRETGARDEN    </w:t>
      </w:r>
      <w:r>
        <w:t xml:space="preserve">   MARTHA    </w:t>
      </w:r>
      <w:r>
        <w:t xml:space="preserve">   BEN    </w:t>
      </w:r>
      <w:r>
        <w:t xml:space="preserve">   LOCK    </w:t>
      </w:r>
      <w:r>
        <w:t xml:space="preserve">   FRANCES    </w:t>
      </w:r>
      <w:r>
        <w:t xml:space="preserve">   FICTION    </w:t>
      </w:r>
      <w:r>
        <w:t xml:space="preserve">   WEATHERSTAFF    </w:t>
      </w:r>
      <w:r>
        <w:t xml:space="preserve">   FLOWERS    </w:t>
      </w:r>
      <w:r>
        <w:t xml:space="preserve">   ADOPTION    </w:t>
      </w:r>
      <w:r>
        <w:t xml:space="preserve">   MARY    </w:t>
      </w:r>
      <w:r>
        <w:t xml:space="preserve">   COLLIN    </w:t>
      </w:r>
      <w:r>
        <w:t xml:space="preserve">   DICKEN    </w:t>
      </w:r>
      <w:r>
        <w:t xml:space="preserve">   CARVEN    </w:t>
      </w:r>
      <w:r>
        <w:t xml:space="preserve">   ROBIN    </w:t>
      </w:r>
      <w:r>
        <w:t xml:space="preserve">   KEY    </w:t>
      </w:r>
      <w:r>
        <w:t xml:space="preserve">  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 </dc:title>
  <dcterms:created xsi:type="dcterms:W3CDTF">2021-10-11T19:29:54Z</dcterms:created>
  <dcterms:modified xsi:type="dcterms:W3CDTF">2021-10-11T19:29:54Z</dcterms:modified>
</cp:coreProperties>
</file>