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#31-50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stooped; lowered oneself to another's level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stubborn; mulish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showing anger or scorn; showing a feeling of having been insulted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drivers and keepers of Indian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putting the needs of others above one's own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serving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walking stick; a cane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sluggish; slow;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covered litters raised on poles and carried on human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green growing plants and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unyielding; holding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language of northern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short nail heads hammered into the heel to prevent slipping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non-religious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scornfully; showing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homelike;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punching; hitting; slapping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trembling; quivering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#31-50</dc:title>
  <dcterms:created xsi:type="dcterms:W3CDTF">2021-10-11T19:31:15Z</dcterms:created>
  <dcterms:modified xsi:type="dcterms:W3CDTF">2021-10-11T19:31:15Z</dcterms:modified>
</cp:coreProperties>
</file>