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Secret Garden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fantasma    </w:t>
      </w:r>
      <w:r>
        <w:t xml:space="preserve">   amistad    </w:t>
      </w:r>
      <w:r>
        <w:t xml:space="preserve">   misterioso    </w:t>
      </w:r>
      <w:r>
        <w:t xml:space="preserve">   miserable    </w:t>
      </w:r>
      <w:r>
        <w:t xml:space="preserve">   lo contrario    </w:t>
      </w:r>
      <w:r>
        <w:t xml:space="preserve">   corredor    </w:t>
      </w:r>
      <w:r>
        <w:t xml:space="preserve">   bloqueado    </w:t>
      </w:r>
      <w:r>
        <w:t xml:space="preserve">   clave    </w:t>
      </w:r>
      <w:r>
        <w:t xml:space="preserve">   vista    </w:t>
      </w:r>
      <w:r>
        <w:t xml:space="preserve">   shillings    </w:t>
      </w:r>
      <w:r>
        <w:t xml:space="preserve">   wretched    </w:t>
      </w:r>
      <w:r>
        <w:t xml:space="preserve">   ghost    </w:t>
      </w:r>
      <w:r>
        <w:t xml:space="preserve">   corridor    </w:t>
      </w:r>
      <w:r>
        <w:t xml:space="preserve">   redbird    </w:t>
      </w:r>
      <w:r>
        <w:t xml:space="preserve">   garden    </w:t>
      </w:r>
      <w:r>
        <w:t xml:space="preserve">   contrary    </w:t>
      </w:r>
      <w:r>
        <w:t xml:space="preserve">   moor    </w:t>
      </w:r>
      <w:r>
        <w:t xml:space="preserve">   Yorkshire    </w:t>
      </w:r>
      <w:r>
        <w:t xml:space="preserve">   India    </w:t>
      </w:r>
      <w:r>
        <w:t xml:space="preserve">   misselthwaite    </w:t>
      </w:r>
      <w:r>
        <w:t xml:space="preserve">   cholera    </w:t>
      </w:r>
      <w:r>
        <w:t xml:space="preserve">   ashy    </w:t>
      </w:r>
      <w:r>
        <w:t xml:space="preserve">   Ayah    </w:t>
      </w:r>
      <w:r>
        <w:t xml:space="preserve">   disagreeable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 Garden</dc:title>
  <dcterms:created xsi:type="dcterms:W3CDTF">2021-10-11T19:29:59Z</dcterms:created>
  <dcterms:modified xsi:type="dcterms:W3CDTF">2021-10-11T19:29:59Z</dcterms:modified>
</cp:coreProperties>
</file>