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Secret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Archabold___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Moor boy who befriends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where Mary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Mary's uncle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everyone thinks Archibold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Deadly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Mary finds in the bushes to get into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Bird helps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man who tends the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</dc:title>
  <dcterms:created xsi:type="dcterms:W3CDTF">2021-10-11T19:30:32Z</dcterms:created>
  <dcterms:modified xsi:type="dcterms:W3CDTF">2021-10-11T19:30:32Z</dcterms:modified>
</cp:coreProperties>
</file>