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Dreary    </w:t>
      </w:r>
      <w:r>
        <w:t xml:space="preserve">   Lulled    </w:t>
      </w:r>
      <w:r>
        <w:t xml:space="preserve">   Husky    </w:t>
      </w:r>
      <w:r>
        <w:t xml:space="preserve">   Dimly    </w:t>
      </w:r>
      <w:r>
        <w:t xml:space="preserve">   Expanse    </w:t>
      </w:r>
      <w:r>
        <w:t xml:space="preserve">   Dense    </w:t>
      </w:r>
      <w:r>
        <w:t xml:space="preserve">   Vicarage    </w:t>
      </w:r>
      <w:r>
        <w:t xml:space="preserve">   Queer    </w:t>
      </w:r>
      <w:r>
        <w:t xml:space="preserve">   Clergyman    </w:t>
      </w:r>
      <w:r>
        <w:t xml:space="preserve">   Impudent    </w:t>
      </w:r>
      <w:r>
        <w:t xml:space="preserve">   Hunchback    </w:t>
      </w:r>
      <w:r>
        <w:t xml:space="preserve">   Sallow    </w:t>
      </w:r>
      <w:r>
        <w:t xml:space="preserve">   Trifle    </w:t>
      </w:r>
      <w:r>
        <w:t xml:space="preserve">   Bewilderment    </w:t>
      </w:r>
      <w:r>
        <w:t xml:space="preserve">   Disdaining    </w:t>
      </w:r>
      <w:r>
        <w:t xml:space="preserve">   Fretful    </w:t>
      </w:r>
      <w:r>
        <w:t xml:space="preserve">   Affectionate    </w:t>
      </w:r>
      <w:r>
        <w:t xml:space="preserve">   Desolation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Ch 1-3</dc:title>
  <dcterms:created xsi:type="dcterms:W3CDTF">2021-10-11T19:30:55Z</dcterms:created>
  <dcterms:modified xsi:type="dcterms:W3CDTF">2021-10-11T19:30:55Z</dcterms:modified>
</cp:coreProperties>
</file>