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slightly yellow in a way that does not look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amount of water that moves very quickly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having very little strength, energy,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 building: big and having many rooms that are arranged in an irregular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warm, friendly, cheerful,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lively and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(someone) feel very ashamed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a plant: living for several years or for many years: having a life cycle that is more than two years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notice or recognize a difference between people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to obey or behave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anger because of something that is unfair or wrong: 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power over people in a way that is cruel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confuse;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bad in a way that causes fear, shock, or disgust</w:t>
            </w:r>
          </w:p>
        </w:tc>
      </w:tr>
    </w:tbl>
    <w:p>
      <w:pPr>
        <w:pStyle w:val="WordBankMedium"/>
      </w:pPr>
      <w:r>
        <w:t xml:space="preserve">   tyrannical    </w:t>
      </w:r>
      <w:r>
        <w:t xml:space="preserve">   appalling    </w:t>
      </w:r>
      <w:r>
        <w:t xml:space="preserve">   contrary    </w:t>
      </w:r>
      <w:r>
        <w:t xml:space="preserve">   sallow    </w:t>
      </w:r>
      <w:r>
        <w:t xml:space="preserve">   burly    </w:t>
      </w:r>
      <w:r>
        <w:t xml:space="preserve">   bleak    </w:t>
      </w:r>
      <w:r>
        <w:t xml:space="preserve">   indignant    </w:t>
      </w:r>
      <w:r>
        <w:t xml:space="preserve">   humiliate    </w:t>
      </w:r>
      <w:r>
        <w:t xml:space="preserve">   languid    </w:t>
      </w:r>
      <w:r>
        <w:t xml:space="preserve">   distinguish    </w:t>
      </w:r>
      <w:r>
        <w:t xml:space="preserve">   torrent    </w:t>
      </w:r>
      <w:r>
        <w:t xml:space="preserve">   rambling    </w:t>
      </w:r>
      <w:r>
        <w:t xml:space="preserve">   pert    </w:t>
      </w:r>
      <w:r>
        <w:t xml:space="preserve">   perennial    </w:t>
      </w:r>
      <w:r>
        <w:t xml:space="preserve">   baffle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Chapters 1-8</dc:title>
  <dcterms:created xsi:type="dcterms:W3CDTF">2021-10-11T19:31:29Z</dcterms:created>
  <dcterms:modified xsi:type="dcterms:W3CDTF">2021-10-11T19:31:29Z</dcterms:modified>
</cp:coreProperties>
</file>