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confuse and deject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acute, infectious disease, endemic in India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sooth or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obedient; dutiful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(in India) a native maid or nurse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(formerly, in India) a term of respect for a married European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closed carriage for two or four persons, having the driver's perch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or unreserved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spiny shrub of the legume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salutation meaning "peace" used in Islamic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Crossword</dc:title>
  <dcterms:created xsi:type="dcterms:W3CDTF">2021-10-11T19:30:02Z</dcterms:created>
  <dcterms:modified xsi:type="dcterms:W3CDTF">2021-10-11T19:30:02Z</dcterms:modified>
</cp:coreProperties>
</file>