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Secret Garden/ The Miracle of 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is not fully understood or explainable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tangled mess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showing little or no respect for someone or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attach objects to other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stop yourself from doing what you want to do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or something that is waking from sleep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tried to do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in charge of an event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long, thin sections of plants that often twist around an object or other plants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appears in court to say what he or she knows about a crime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Garden/ The Miracle of Spring</dc:title>
  <dcterms:created xsi:type="dcterms:W3CDTF">2021-10-11T19:31:11Z</dcterms:created>
  <dcterms:modified xsi:type="dcterms:W3CDTF">2021-10-11T19:31:11Z</dcterms:modified>
</cp:coreProperties>
</file>