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 Vocab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lulled    </w:t>
      </w:r>
      <w:r>
        <w:t xml:space="preserve">   brougham    </w:t>
      </w:r>
      <w:r>
        <w:t xml:space="preserve">   unceremoniously    </w:t>
      </w:r>
      <w:r>
        <w:t xml:space="preserve">   dreary    </w:t>
      </w:r>
      <w:r>
        <w:t xml:space="preserve">   clergyman    </w:t>
      </w:r>
      <w:r>
        <w:t xml:space="preserve">   moor    </w:t>
      </w:r>
      <w:r>
        <w:t xml:space="preserve">   queer    </w:t>
      </w:r>
      <w:r>
        <w:t xml:space="preserve">   self-absorbed    </w:t>
      </w:r>
      <w:r>
        <w:t xml:space="preserve">   contrary    </w:t>
      </w:r>
      <w:r>
        <w:t xml:space="preserve">   disdaining    </w:t>
      </w:r>
      <w:r>
        <w:t xml:space="preserve">   tyrannical    </w:t>
      </w:r>
      <w:r>
        <w:t xml:space="preserve">   disgracefully    </w:t>
      </w:r>
      <w:r>
        <w:t xml:space="preserve">   bewilderment    </w:t>
      </w:r>
      <w:r>
        <w:t xml:space="preserve">   cholera    </w:t>
      </w:r>
      <w:r>
        <w:t xml:space="preserve">   fretful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 Vocab 1-3</dc:title>
  <dcterms:created xsi:type="dcterms:W3CDTF">2021-10-11T19:31:38Z</dcterms:created>
  <dcterms:modified xsi:type="dcterms:W3CDTF">2021-10-11T19:31:38Z</dcterms:modified>
</cp:coreProperties>
</file>