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Ayah    </w:t>
      </w:r>
      <w:r>
        <w:t xml:space="preserve">   Ben    </w:t>
      </w:r>
      <w:r>
        <w:t xml:space="preserve">   Choleara    </w:t>
      </w:r>
      <w:r>
        <w:t xml:space="preserve">   Dickon    </w:t>
      </w:r>
      <w:r>
        <w:t xml:space="preserve">   English Clergyman    </w:t>
      </w:r>
      <w:r>
        <w:t xml:space="preserve">   Hidden Garden    </w:t>
      </w:r>
      <w:r>
        <w:t xml:space="preserve">   India    </w:t>
      </w:r>
      <w:r>
        <w:t xml:space="preserve">   Martha    </w:t>
      </w:r>
      <w:r>
        <w:t xml:space="preserve">   Mary    </w:t>
      </w:r>
      <w:r>
        <w:t xml:space="preserve">   Misselthwaite Manor    </w:t>
      </w:r>
      <w:r>
        <w:t xml:space="preserve">   Mr.Archibald Craven    </w:t>
      </w:r>
      <w:r>
        <w:t xml:space="preserve">   Mrs.Medlock    </w:t>
      </w:r>
      <w:r>
        <w:t xml:space="preserve">   Native servants    </w:t>
      </w:r>
      <w:r>
        <w:t xml:space="preserve">   Red breasted robin    </w:t>
      </w:r>
      <w:r>
        <w:t xml:space="preserve">   Yorkshire Moors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2021-10-11T19:30:50Z</dcterms:created>
  <dcterms:modified xsi:type="dcterms:W3CDTF">2021-10-11T19:30:50Z</dcterms:modified>
</cp:coreProperties>
</file>