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Hum of a Daisy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man Grandma has shown any interest in ever since her husband died in the car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Grace believed in that explained why her mother said she started living the day Grace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Grace felt like she'd be doing to her mother if she gave Grandma a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moment when Grace and Grandma seemed to connect for once because they confessed to one another they both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first of very few photos in the family photo album was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of a fountain Mother had made in the meadow by Grace's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sculpture of a bird that Grace's mother loved the most and made out of nervous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Grandma's main occupation/hobby ever since she lost most of her friends and family; it could keep her busy the whole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"utensil of comfort Mama had used in all her sculptures of cranes or any other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Despite being her best friend, she was the girl Grace compared herself to because she she had all the opportunities Grace can not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Grace, these were the only pair of decent shoes she owned; These same shoes were worn to her mother's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Mama's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Grace did in situations to help calm herself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child in Grace's second grade class to say her theory about the storks was bonkers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objest that was hidden within the first unfinished crane Mother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type of flower Grandma says is the "proper funeral flower"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one of the first conversations Grace had with her Grandmother that was slightly decent was about; one of Grandma's pets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flowers Mama said spoke in a kind of song or humming that seemed to have the abilty to draw in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person to give Grace an idea of whaat her fater was really 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woman Grace had just met for the first time after the death of her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Sheriff Bergum's habit he displays mainly around Grandma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Hum of a Daisy</dc:title>
  <dcterms:created xsi:type="dcterms:W3CDTF">2021-10-11T19:30:16Z</dcterms:created>
  <dcterms:modified xsi:type="dcterms:W3CDTF">2021-10-11T19:30:16Z</dcterms:modified>
</cp:coreProperties>
</file>