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Hum of a Daisy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Grandma did not want, but it was not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Mrs. Greene welcomed Grace despite being this something Grace thinks Grandma would have never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Grandma wrote these for Grace, responding to the 27 Grace had written already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may have to make a place for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true magic the mended Grace and Grandma's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Things Grandma and Grace looked at for hours of Mama and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Mama and Grandpa believed was magical and could call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crane found in the meadow was surrounded in this color of river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things Grace suspected were left by her mother all throughout the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Mama said cranes held, the main reason she began sculpting cranes in the first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 first "bad" thing Jo did to help Grace uncover a clue about her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Lacey, it felt good to do this again after the long time they were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classic game showGrace compared her life to; now she could see all the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one thing Grace believes Grandma should have given everyone so they would still be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Grace became tired of doing after all these year of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Grandma had lost most of this the day Grandpa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the visit to Mrs. Greene's Grace decided to give something to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Grandpa and Father may have died in the car hrash that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Grace didn't know was illegal at twelve and did because she thought that these clues were urgent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Hum of a Daisy</dc:title>
  <dcterms:created xsi:type="dcterms:W3CDTF">2021-10-11T19:30:18Z</dcterms:created>
  <dcterms:modified xsi:type="dcterms:W3CDTF">2021-10-11T19:30:18Z</dcterms:modified>
</cp:coreProperties>
</file>