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Keepers ~ Trenton Lee Stewart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luster;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thoughtfully for a long time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 a ship, aircraft, or other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beautiful and, typically,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great attention to detail; very careful and precise.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in an intricate shape or decorated with complex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or drop straight down at high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building or object) in a 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becoming progressively worse.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difficult, unpleasant, or embarrassing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or considered thought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travels some distance to work on a regular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involves physical strength, effort, 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sharp pain or painful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Intensely irritated and frustrated.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Keepers ~ Trenton Lee Stewart</dc:title>
  <dcterms:created xsi:type="dcterms:W3CDTF">2021-10-11T19:31:24Z</dcterms:created>
  <dcterms:modified xsi:type="dcterms:W3CDTF">2021-10-11T19:31:24Z</dcterms:modified>
</cp:coreProperties>
</file>