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Language of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remembrance    </w:t>
      </w:r>
      <w:r>
        <w:t xml:space="preserve">   zinnia    </w:t>
      </w:r>
      <w:r>
        <w:t xml:space="preserve">   modesty    </w:t>
      </w:r>
      <w:r>
        <w:t xml:space="preserve">   violet    </w:t>
      </w:r>
      <w:r>
        <w:t xml:space="preserve">   fame    </w:t>
      </w:r>
      <w:r>
        <w:t xml:space="preserve">   tulip    </w:t>
      </w:r>
      <w:r>
        <w:t xml:space="preserve">   wealth    </w:t>
      </w:r>
      <w:r>
        <w:t xml:space="preserve">   tigerlily    </w:t>
      </w:r>
      <w:r>
        <w:t xml:space="preserve">   deception    </w:t>
      </w:r>
      <w:r>
        <w:t xml:space="preserve">   snapdragon    </w:t>
      </w:r>
      <w:r>
        <w:t xml:space="preserve">   love    </w:t>
      </w:r>
      <w:r>
        <w:t xml:space="preserve">   redrose    </w:t>
      </w:r>
      <w:r>
        <w:t xml:space="preserve">   pleasure    </w:t>
      </w:r>
      <w:r>
        <w:t xml:space="preserve">   poppy    </w:t>
      </w:r>
      <w:r>
        <w:t xml:space="preserve">   shame    </w:t>
      </w:r>
      <w:r>
        <w:t xml:space="preserve">   peony    </w:t>
      </w:r>
      <w:r>
        <w:t xml:space="preserve">   beauty    </w:t>
      </w:r>
      <w:r>
        <w:t xml:space="preserve">   orchid    </w:t>
      </w:r>
      <w:r>
        <w:t xml:space="preserve">   conquest    </w:t>
      </w:r>
      <w:r>
        <w:t xml:space="preserve">   nasturtium    </w:t>
      </w:r>
      <w:r>
        <w:t xml:space="preserve">   jealousy    </w:t>
      </w:r>
      <w:r>
        <w:t xml:space="preserve">   marigold    </w:t>
      </w:r>
      <w:r>
        <w:t xml:space="preserve">   defense    </w:t>
      </w:r>
      <w:r>
        <w:t xml:space="preserve">   holly    </w:t>
      </w:r>
      <w:r>
        <w:t xml:space="preserve">   stupidity    </w:t>
      </w:r>
      <w:r>
        <w:t xml:space="preserve">   geranium    </w:t>
      </w:r>
      <w:r>
        <w:t xml:space="preserve">   magic    </w:t>
      </w:r>
      <w:r>
        <w:t xml:space="preserve">   fern    </w:t>
      </w:r>
      <w:r>
        <w:t xml:space="preserve">   faithfulness    </w:t>
      </w:r>
      <w:r>
        <w:t xml:space="preserve">   dandelion    </w:t>
      </w:r>
      <w:r>
        <w:t xml:space="preserve">   innocence    </w:t>
      </w:r>
      <w:r>
        <w:t xml:space="preserve">   daisy    </w:t>
      </w:r>
      <w:r>
        <w:t xml:space="preserve">   unrequitedlove    </w:t>
      </w:r>
      <w:r>
        <w:t xml:space="preserve">   daffodil    </w:t>
      </w:r>
      <w:r>
        <w:t xml:space="preserve">   friendship    </w:t>
      </w:r>
      <w:r>
        <w:t xml:space="preserve">   chrysanthemum    </w:t>
      </w:r>
      <w:r>
        <w:t xml:space="preserve">   fascination    </w:t>
      </w:r>
      <w:r>
        <w:t xml:space="preserve">   carnation    </w:t>
      </w:r>
      <w:r>
        <w:t xml:space="preserve">   admiration    </w:t>
      </w:r>
      <w:r>
        <w:t xml:space="preserve">   camellia    </w:t>
      </w:r>
      <w:r>
        <w:t xml:space="preserve">   endurance    </w:t>
      </w:r>
      <w:r>
        <w:t xml:space="preserve">   cactus    </w:t>
      </w:r>
      <w:r>
        <w:t xml:space="preserve">   humility    </w:t>
      </w:r>
      <w:r>
        <w:t xml:space="preserve">   bluebell    </w:t>
      </w:r>
      <w:r>
        <w:t xml:space="preserve">   beware    </w:t>
      </w:r>
      <w:r>
        <w:t xml:space="preserve">   begonia    </w:t>
      </w:r>
      <w:r>
        <w:t xml:space="preserve">   passion    </w:t>
      </w:r>
      <w:r>
        <w:t xml:space="preserve">   azalea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Language of Flowers</dc:title>
  <dcterms:created xsi:type="dcterms:W3CDTF">2021-10-11T19:31:04Z</dcterms:created>
  <dcterms:modified xsi:type="dcterms:W3CDTF">2021-10-11T19:31:04Z</dcterms:modified>
</cp:coreProperties>
</file>