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Language of Sisters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camera    </w:t>
      </w:r>
      <w:r>
        <w:t xml:space="preserve">   car accident    </w:t>
      </w:r>
      <w:r>
        <w:t xml:space="preserve">   coma    </w:t>
      </w:r>
      <w:r>
        <w:t xml:space="preserve">   computer    </w:t>
      </w:r>
      <w:r>
        <w:t xml:space="preserve">   connecticut    </w:t>
      </w:r>
      <w:r>
        <w:t xml:space="preserve">   dog    </w:t>
      </w:r>
      <w:r>
        <w:t xml:space="preserve">   dr danforth    </w:t>
      </w:r>
      <w:r>
        <w:t xml:space="preserve">   emily    </w:t>
      </w:r>
      <w:r>
        <w:t xml:space="preserve">   hospital    </w:t>
      </w:r>
      <w:r>
        <w:t xml:space="preserve">   isabel    </w:t>
      </w:r>
      <w:r>
        <w:t xml:space="preserve">   locked in syndrome    </w:t>
      </w:r>
      <w:r>
        <w:t xml:space="preserve">   love    </w:t>
      </w:r>
      <w:r>
        <w:t xml:space="preserve">   mrs mccabe    </w:t>
      </w:r>
      <w:r>
        <w:t xml:space="preserve">   newton    </w:t>
      </w:r>
      <w:r>
        <w:t xml:space="preserve">   nona    </w:t>
      </w:r>
      <w:r>
        <w:t xml:space="preserve">   owls    </w:t>
      </w:r>
      <w:r>
        <w:t xml:space="preserve">   roo    </w:t>
      </w:r>
      <w:r>
        <w:t xml:space="preserve">   sisters    </w:t>
      </w:r>
      <w:r>
        <w:t xml:space="preserve">   tilly    </w:t>
      </w:r>
      <w:r>
        <w:t xml:space="preserve">   yale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Language of Sisters</dc:title>
  <dcterms:created xsi:type="dcterms:W3CDTF">2021-10-11T19:30:13Z</dcterms:created>
  <dcterms:modified xsi:type="dcterms:W3CDTF">2021-10-11T19:30:13Z</dcterms:modified>
</cp:coreProperties>
</file>