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Life Of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religion    </w:t>
      </w:r>
      <w:r>
        <w:t xml:space="preserve">   stone wall    </w:t>
      </w:r>
      <w:r>
        <w:t xml:space="preserve">   racism    </w:t>
      </w:r>
      <w:r>
        <w:t xml:space="preserve">   honey house    </w:t>
      </w:r>
      <w:r>
        <w:t xml:space="preserve">   policeman    </w:t>
      </w:r>
      <w:r>
        <w:t xml:space="preserve">   jailhouse    </w:t>
      </w:r>
      <w:r>
        <w:t xml:space="preserve">   Civil Rights    </w:t>
      </w:r>
      <w:r>
        <w:t xml:space="preserve">   Virgin Mary    </w:t>
      </w:r>
      <w:r>
        <w:t xml:space="preserve">   May    </w:t>
      </w:r>
      <w:r>
        <w:t xml:space="preserve">   Bee    </w:t>
      </w:r>
      <w:r>
        <w:t xml:space="preserve">   June    </w:t>
      </w:r>
      <w:r>
        <w:t xml:space="preserve">   August    </w:t>
      </w:r>
      <w:r>
        <w:t xml:space="preserve">   segregation    </w:t>
      </w:r>
      <w:r>
        <w:t xml:space="preserve">   assault    </w:t>
      </w:r>
      <w:r>
        <w:t xml:space="preserve">   Sylvan    </w:t>
      </w:r>
      <w:r>
        <w:t xml:space="preserve">   peaches    </w:t>
      </w:r>
      <w:r>
        <w:t xml:space="preserve">   T Ray    </w:t>
      </w:r>
      <w:r>
        <w:t xml:space="preserve">   Lily    </w:t>
      </w:r>
      <w:r>
        <w:t xml:space="preserve">   Deborah    </w:t>
      </w:r>
      <w:r>
        <w:t xml:space="preserve">   Rosaleen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Life Of Bees</dc:title>
  <dcterms:created xsi:type="dcterms:W3CDTF">2021-10-11T19:31:30Z</dcterms:created>
  <dcterms:modified xsi:type="dcterms:W3CDTF">2021-10-11T19:31:30Z</dcterms:modified>
</cp:coreProperties>
</file>