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Debora live when she was a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in S.C did August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Lily’s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August’s other helper in the bee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Rosaleen love to chew on than spit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lawyer who helped Zack and Rosaleen?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Mays sister who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name of June’s “friend”?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also happening in the book that really interested Rosaleen?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one of the men Rosaleen dumped snuff juice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policeman that arrested Rosaleen and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the cello?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August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words did May hum when she was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T. Ray have in his hand when he found Lily in Augusts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Lily’s dad make her kneel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town is Lily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Crossword Puzzle</dc:title>
  <dcterms:created xsi:type="dcterms:W3CDTF">2021-10-11T19:31:39Z</dcterms:created>
  <dcterms:modified xsi:type="dcterms:W3CDTF">2021-10-11T19:31:39Z</dcterms:modified>
</cp:coreProperties>
</file>