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Lily and Rosaleen were picked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singing on the radio during the ride towards Tiburon?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does Lily say she feels?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let the men, who beat Rosaleen, into the police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Lily believes is the answer her questions about her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is the Virgin Mary a shock to Rosaleen when she sees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hospital did Rosaleen get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miles away from Tiburn were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Lily?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excuse lily gave as to why Rosaleen took the fans.</w:t>
            </w:r>
          </w:p>
        </w:tc>
      </w:tr>
    </w:tbl>
    <w:p>
      <w:pPr>
        <w:pStyle w:val="WordBankLarge"/>
      </w:pPr>
      <w:r>
        <w:t xml:space="preserve">   Sylvan Memorial    </w:t>
      </w:r>
      <w:r>
        <w:t xml:space="preserve">   Deaf    </w:t>
      </w:r>
      <w:r>
        <w:t xml:space="preserve">   Shoe    </w:t>
      </w:r>
      <w:r>
        <w:t xml:space="preserve">   Tiburon    </w:t>
      </w:r>
      <w:r>
        <w:t xml:space="preserve">   Highway 40    </w:t>
      </w:r>
      <w:r>
        <w:t xml:space="preserve">   fourteen    </w:t>
      </w:r>
      <w:r>
        <w:t xml:space="preserve">   Forty    </w:t>
      </w:r>
      <w:r>
        <w:t xml:space="preserve">   Supremes    </w:t>
      </w:r>
      <w:r>
        <w:t xml:space="preserve">   Ninety-three    </w:t>
      </w:r>
      <w:r>
        <w:t xml:space="preserve">   colored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2021-10-11T19:30:39Z</dcterms:created>
  <dcterms:modified xsi:type="dcterms:W3CDTF">2021-10-11T19:30:39Z</dcterms:modified>
</cp:coreProperties>
</file>