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Life Of Walter Mitty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Cheryl Mallof    </w:t>
      </w:r>
      <w:r>
        <w:t xml:space="preserve">   Daydreams    </w:t>
      </w:r>
      <w:r>
        <w:t xml:space="preserve">   eharmony    </w:t>
      </w:r>
      <w:r>
        <w:t xml:space="preserve">   Explore    </w:t>
      </w:r>
      <w:r>
        <w:t xml:space="preserve">   Family    </w:t>
      </w:r>
      <w:r>
        <w:t xml:space="preserve">   Greenland    </w:t>
      </w:r>
      <w:r>
        <w:t xml:space="preserve">   Iceland    </w:t>
      </w:r>
      <w:r>
        <w:t xml:space="preserve">   Negative 25    </w:t>
      </w:r>
      <w:r>
        <w:t xml:space="preserve">   Nevative Asset Worker    </w:t>
      </w:r>
      <w:r>
        <w:t xml:space="preserve">   Papa Joe    </w:t>
      </w:r>
      <w:r>
        <w:t xml:space="preserve">   Piano    </w:t>
      </w:r>
      <w:r>
        <w:t xml:space="preserve">   risks    </w:t>
      </w:r>
      <w:r>
        <w:t xml:space="preserve">   Sean O'Connel    </w:t>
      </w:r>
      <w:r>
        <w:t xml:space="preserve">   Skateboarding    </w:t>
      </w:r>
      <w:r>
        <w:t xml:space="preserve">   Snow Leopard    </w:t>
      </w:r>
      <w:r>
        <w:t xml:space="preserve">   Todd    </w:t>
      </w:r>
      <w:r>
        <w:t xml:space="preserve">   Volocano    </w:t>
      </w:r>
      <w:r>
        <w:t xml:space="preserve">   Walter Mitty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Life Of Walter Mitty </dc:title>
  <dcterms:created xsi:type="dcterms:W3CDTF">2021-10-11T19:30:34Z</dcterms:created>
  <dcterms:modified xsi:type="dcterms:W3CDTF">2021-10-11T19:30:34Z</dcterms:modified>
</cp:coreProperties>
</file>