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bee  is the leader and the mother of the hive?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had attended and Lily wished she had attended __________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character didn't like Deborah Fontanel?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May's death, who spent most of their time by the river?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June had said yes to Neil, what did they go shopping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major theme in this novel is finding love and ____________ outside of one's home.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men's shoes did Rosaleen pour black spit over?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May's suicide not read: "It's my time to die, and it's your time to live. Don't _______ it up."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substance was most used in the Boatwright sisters' home?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Lily do bee patrol with the first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town did Rosaleen escape from the hospital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Lily called her father "T.Ray", what was his real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character worked as a housekeeper before she got a teaching job in Richmond?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farm did Lily grow up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object had sunk May into the river?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</dc:title>
  <dcterms:created xsi:type="dcterms:W3CDTF">2021-10-11T19:31:20Z</dcterms:created>
  <dcterms:modified xsi:type="dcterms:W3CDTF">2021-10-11T19:31:20Z</dcterms:modified>
</cp:coreProperties>
</file>